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security studies: theory and practice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security studies: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本书出售、求购地址：https://www.jiaokey.com/book/detail/40985565.html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关键词搜索：https://www.jiaokey.com/tag/International security studies: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