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NGOs and transnational networks wild cards in world politics</w:t>
      </w:r>
    </w:p>
    <w:p>
      <w:r>
        <w:rPr>
          <w:rFonts w:ascii="宋体" w:hAnsi="宋体" w:eastAsia="宋体"/>
          <w:sz w:val="24"/>
        </w:rPr>
        <w:t>London; 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NGOs and transnational networks wild cards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Mich: 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本书出售、求购地址：https://www.jiaokey.com/book/detail/40985557.html</w:t>
      </w:r>
    </w:p>
    <w:p>
      <w:r>
        <w:t>更多相关图书推荐：https://www.jiaokey.com</w:t>
      </w:r>
    </w:p>
    <w:p>
      <w:r>
        <w:t>London; Ann Arbor 其他作品：https://www.jiaokey.com/tag/London; Ann Arbor.html</w:t>
      </w:r>
    </w:p>
    <w:p>
      <w:r>
        <w:t xml:space="preserve"> Mich: Pluto Press 出版图书：https://www.jiaokey.com/tag/ Mich: Pluto Press.html</w:t>
      </w:r>
    </w:p>
    <w:p>
      <w:r>
        <w:t>关键词搜索：https://www.jiaokey.com/tag/NGOs and transnational networks wild cards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