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in Southeast Asia: Thailand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in Southeast Asia: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本书出售、求购地址：https://www.jiaokey.com/book/detail/40985520.html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FL: CRC Press 出版图书：https://www.jiaokey.com/tag/ FL: CRC Press.html</w:t>
      </w:r>
    </w:p>
    <w:p>
      <w:r>
        <w:t>关键词搜索：https://www.jiaokey.com/tag/Public administration in Southeast Asia: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