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Design:Theory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Design:Theory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关键词搜索：https://www.jiaokey.com/tag/Foundation Design:Theory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