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+ DATA STRUCTURES = PROGRAMS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+ DATA STRUCTURES =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关键词搜索：https://www.jiaokey.com/tag/ALGORITHMS + DATA STRUCTURES =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