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for social work: placing social work in its wider context</w:t>
      </w:r>
    </w:p>
    <w:p>
      <w:r>
        <w:rPr>
          <w:rFonts w:ascii="宋体" w:hAnsi="宋体" w:eastAsia="宋体"/>
          <w:sz w:val="24"/>
        </w:rPr>
        <w:t xml:space="preserve"> UK;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for social work: placing social work in its wider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本书出售、求购地址：https://www.jiaokey.com/book/detail/40985448.html</w:t>
      </w:r>
    </w:p>
    <w:p>
      <w:r>
        <w:t>更多相关图书推荐：https://www.jiaokey.com</w:t>
      </w:r>
    </w:p>
    <w:p>
      <w:r>
        <w:t xml:space="preserve"> UK; Malden 其他作品：https://www.jiaokey.com/tag/ UK; Malden.html</w:t>
      </w:r>
    </w:p>
    <w:p>
      <w:r>
        <w:t xml:space="preserve"> MA: Polity Press 出版图书：https://www.jiaokey.com/tag/ MA: Polity Press.html</w:t>
      </w:r>
    </w:p>
    <w:p>
      <w:r>
        <w:t>关键词搜索：https://www.jiaokey.com/tag/Social policy for social work: placing social work in its wider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