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social work assignments handbook: a practical guide for students</w:t>
      </w:r>
    </w:p>
    <w:p>
      <w:r>
        <w:rPr>
          <w:rFonts w:ascii="宋体" w:hAnsi="宋体" w:eastAsia="宋体"/>
          <w:sz w:val="24"/>
        </w:rPr>
        <w:t>Sarah Foote; Anne Quinney; Matt Taylor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social work assignments handbook: a practical guide for students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Sarah Foote; Anne Quinney; Matt Taylor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London: 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本书出售、求购地址：https://www.jiaokey.com/book/detail/40985447.html</w:t>
      </w:r>
    </w:p>
    <w:p>
      <w:r>
        <w:t>更多相关图书推荐：https://www.jiaokey.com</w:t>
      </w:r>
    </w:p>
    <w:p>
      <w:r>
        <w:t>Sarah Foote; Anne Quinney; Matt Taylor 其他作品：https://www.jiaokey.com/tag/Sarah Foote; Anne Quinney; Matt Taylor.html</w:t>
      </w:r>
    </w:p>
    <w:p>
      <w:r>
        <w:t>London: Routledge 出版图书：https://www.jiaokey.com/tag/London: Routledge.html</w:t>
      </w:r>
    </w:p>
    <w:p>
      <w:r>
        <w:t>关键词搜索：https://www.jiaokey.com/tag/The social work assignments handbook: a practical guide for students.html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