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ELECTROCHEMISTRY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ELECTROCHEMISTRY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本书出售、求购地址：https://www.jiaokey.com/book/detail/40985392.html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关键词搜索：https://www.jiaokey.com/tag/INDUSTRIAL ELECTROCHEMISTRY.html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