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discourse on the tyrannical government over things divine and human</w:t>
      </w:r>
    </w:p>
    <w:p>
      <w:r>
        <w:rPr>
          <w:rFonts w:ascii="宋体" w:hAnsi="宋体" w:eastAsia="宋体"/>
          <w:sz w:val="24"/>
        </w:rPr>
        <w:t>William Ockham; Arthur Stephen McGrade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discourse on the tyrannical government over things divine and 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Ockham; Arthur Stephen McGrade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本书出售、求购地址：https://www.jiaokey.com/book/detail/40985385.html</w:t>
      </w:r>
    </w:p>
    <w:p>
      <w:r>
        <w:t>更多相关图书推荐：https://www.jiaokey.com</w:t>
      </w:r>
    </w:p>
    <w:p>
      <w:r>
        <w:t>William Ockham; Arthur Stephen McGrade 其他作品：https://www.jiaokey.com/tag/William Ockham; Arthur Stephen McGrade.html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 short discourse on the tyrannical government over things divine and 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