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Keeping the republic: power and citizenship in American politics Fifth Edition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Keeping the republic: power and citizenship in American politics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D.C: 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本书出售、求购地址：https://www.jiaokey.com/book/detail/40985354.html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D.C: CQ Press 出版图书：https://www.jiaokey.com/tag/ D.C: CQ Press.html</w:t>
      </w:r>
    </w:p>
    <w:p>
      <w:r>
        <w:t>关键词搜索：https://www.jiaokey.com/tag/Keeping the republic: power and citizenship in American politics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