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Gebusi: lives transformed in a rainforest world</w:t>
      </w:r>
    </w:p>
    <w:p>
      <w:r>
        <w:rPr>
          <w:rFonts w:ascii="宋体" w:hAnsi="宋体" w:eastAsia="宋体"/>
          <w:sz w:val="24"/>
        </w:rPr>
        <w:t>Bruce Knauft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Gebusi: lives transformed in a rainforest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Knauft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本书出售、求购地址：https://www.jiaokey.com/book/detail/40985340.html</w:t>
      </w:r>
    </w:p>
    <w:p>
      <w:r>
        <w:t>更多相关图书推荐：https://www.jiaokey.com</w:t>
      </w:r>
    </w:p>
    <w:p>
      <w:r>
        <w:t>Bruce Knauft 其他作品：https://www.jiaokey.com/tag/Bruce Knauft.html</w:t>
      </w:r>
    </w:p>
    <w:p>
      <w:r>
        <w:t>Boston: McGraw-Hill 出版图书：https://www.jiaokey.com/tag/Boston: McGraw-Hill.html</w:t>
      </w:r>
    </w:p>
    <w:p>
      <w:r>
        <w:t>关键词搜索：https://www.jiaokey.com/tag/The Gebusi: lives transformed in a rainforest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