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NUCLEOSIDES &amp; NUCLEOTIDES VOLUME 14 NUMBER 8 1995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NUCLEOSIDES &amp; NUCLEOTIDES VOLUME 14 NUMBER 8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本书出售、求购地址：https://www.jiaokey.com/book/detail/40985270.html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关键词搜索：https://www.jiaokey.com/tag/NUCLEOSIDES &amp; NUCLEOTIDES VOLUME 14 NUMBER 8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