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Searching for peace in Europe and Eurasia: an overview of conflict prevention and peacebuilding activities</w:t>
      </w:r>
    </w:p>
    <w:p>
      <w:r>
        <w:rPr>
          <w:rFonts w:ascii="宋体" w:hAnsi="宋体" w:eastAsia="宋体"/>
          <w:sz w:val="24"/>
        </w:rPr>
        <w:t>Boulder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Searching for peace in Europe and Eurasia: an overview of conflict prevention and peacebuilding activities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Boulder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Co: Lynne Rienner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本书出售、求购地址：https://www.jiaokey.com/book/detail/40985264.html</w:t>
      </w:r>
    </w:p>
    <w:p>
      <w:r>
        <w:t>更多相关图书推荐：https://www.jiaokey.com</w:t>
      </w:r>
    </w:p>
    <w:p>
      <w:r>
        <w:t>Boulder 其他作品：https://www.jiaokey.com/tag/Boulder.html</w:t>
      </w:r>
    </w:p>
    <w:p>
      <w:r>
        <w:t xml:space="preserve"> Co: Lynne Rienner 出版图书：https://www.jiaokey.com/tag/ Co: Lynne Rienner.html</w:t>
      </w:r>
    </w:p>
    <w:p>
      <w:r>
        <w:t>关键词搜索：https://www.jiaokey.com/tag/Searching for peace in Europe and Eurasia: an overview of conflict prevention and peacebuilding activities.html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