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Dutch revolt = 荷兰起义</w:t>
      </w:r>
    </w:p>
    <w:p>
      <w:r>
        <w:rPr>
          <w:rFonts w:ascii="宋体" w:hAnsi="宋体" w:eastAsia="宋体"/>
          <w:sz w:val="24"/>
        </w:rPr>
        <w:t>Martin van Gelderen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Dutch revolt = 荷兰起义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van Gelderen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本书出售、求购地址：https://www.jiaokey.com/book/detail/40985218.html</w:t>
      </w:r>
    </w:p>
    <w:p>
      <w:r>
        <w:t>更多相关图书推荐：https://www.jiaokey.com</w:t>
      </w:r>
    </w:p>
    <w:p>
      <w:r>
        <w:t>Martin van Gelderen 其他作品：https://www.jiaokey.com/tag/Martin van Gelderen.html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关键词搜索：https://www.jiaokey.com/tag/The Dutch revolt = 荷兰起义.html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