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Deterring democracy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Deterring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本书出售、求购地址：https://www.jiaokey.com/book/detail/40985192.html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London: Vintage 出版图书：https://www.jiaokey.com/tag/London: Vintage.html</w:t>
      </w:r>
    </w:p>
    <w:p>
      <w:r>
        <w:t>关键词搜索：https://www.jiaokey.com/tag/Deterring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