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model predictive control for plant-wide systems</w:t>
      </w:r>
    </w:p>
    <w:p>
      <w:r>
        <w:rPr>
          <w:rFonts w:ascii="宋体" w:hAnsi="宋体" w:eastAsia="宋体"/>
          <w:sz w:val="24"/>
        </w:rPr>
        <w:t>Shaoyuan Li; Yi 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model predictive control for plant-wide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Shaoyuan Li; Yi 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本书出售、求购地址：https://www.jiaokey.com/book/detail/40985150.html</w:t>
      </w:r>
    </w:p>
    <w:p>
      <w:r>
        <w:t>更多相关图书推荐：https://www.jiaokey.com</w:t>
      </w:r>
    </w:p>
    <w:p>
      <w:r>
        <w:t>Shaoyuan Li; Yi Zheng 其他作品：https://www.jiaokey.com/tag/Shaoyuan Li; Yi Zheng.html</w:t>
      </w:r>
    </w:p>
    <w:p>
      <w:r>
        <w:t>John Wiley &amp; Sons 出版图书：https://www.jiaokey.com/tag/John Wiley &amp; Sons.html</w:t>
      </w:r>
    </w:p>
    <w:p>
      <w:r>
        <w:t>关键词搜索：https://www.jiaokey.com/tag/Distributed model predictive control for plant-wide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