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AQUACULTURE PERFORMANCE INDICATORS(WAPI)INFORMATION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AQUACULTURE PERFORMANCE INDICATORS(WAPI)INFORMATION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本书出售、求购地址：https://www.jiaokey.com/book/detail/40985132.html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关键词搜索：https://www.jiaokey.com/tag/WORLD AQUACULTURE PERFORMANCE INDICATORS(WAPI)INFORMATION.html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