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Energy and Climate: Developing a Sustainable Environment</w:t>
      </w:r>
    </w:p>
    <w:p>
      <w:r>
        <w:rPr>
          <w:rFonts w:ascii="宋体" w:hAnsi="宋体" w:eastAsia="宋体"/>
          <w:sz w:val="24"/>
        </w:rPr>
        <w:t>Julie A.Kerr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Energy and Climate: Developing a Sustainable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Julie A.Kerr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本书出售、求购地址：https://www.jiaokey.com/book/detail/40985116.html</w:t>
      </w:r>
    </w:p>
    <w:p>
      <w:r>
        <w:t>更多相关图书推荐：https://www.jiaokey.com</w:t>
      </w:r>
    </w:p>
    <w:p>
      <w:r>
        <w:t>Julie A.Kerr 其他作品：https://www.jiaokey.com/tag/Julie A.Kerr.html</w:t>
      </w:r>
    </w:p>
    <w:p>
      <w:r>
        <w:t>CRC Press 出版图书：https://www.jiaokey.com/tag/CRC Press.html</w:t>
      </w:r>
    </w:p>
    <w:p>
      <w:r>
        <w:t>关键词搜索：https://www.jiaokey.com/tag/Introduction to Energy and Climate: Developing a Sustainable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