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Calcium Entry Channels in Non-Excitable Cells</w:t>
      </w:r>
    </w:p>
    <w:p>
      <w:r>
        <w:rPr>
          <w:rFonts w:ascii="宋体" w:hAnsi="宋体" w:eastAsia="宋体"/>
          <w:sz w:val="24"/>
        </w:rPr>
        <w:t>Juliusz Ashot Kozak; James W.Putney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Calcium Entry Channels in Non-Excitable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Juliusz Ashot Kozak; James W.Putney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本书出售、求购地址：https://www.jiaokey.com/book/detail/40985103.html</w:t>
      </w:r>
    </w:p>
    <w:p>
      <w:r>
        <w:t>更多相关图书推荐：https://www.jiaokey.com</w:t>
      </w:r>
    </w:p>
    <w:p>
      <w:r>
        <w:t>Juliusz Ashot Kozak; James W.Putney Jr 其他作品：https://www.jiaokey.com/tag/Juliusz Ashot Kozak; James W.Putney Jr.html</w:t>
      </w:r>
    </w:p>
    <w:p>
      <w:r>
        <w:t>CRC Press 出版图书：https://www.jiaokey.com/tag/CRC Press.html</w:t>
      </w:r>
    </w:p>
    <w:p>
      <w:r>
        <w:t>关键词搜索：https://www.jiaokey.com/tag/Calcium Entry Channels in Non-Excitable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