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Solutions for Two Ferromagnetic Nanoparticles Immersed in a Magnetic Field</w:t>
      </w:r>
    </w:p>
    <w:p>
      <w:r>
        <w:rPr>
          <w:rFonts w:ascii="宋体" w:hAnsi="宋体" w:eastAsia="宋体"/>
          <w:sz w:val="24"/>
        </w:rPr>
        <w:t>Gehan Anthonys; Richard C.Dorf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Solutions for Two Ferromagnetic Nanoparticles Immersed in a Magnetic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Gehan Anthonys; Richard C.Dorf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本书出售、求购地址：https://www.jiaokey.com/book/detail/40985099.html</w:t>
      </w:r>
    </w:p>
    <w:p>
      <w:r>
        <w:t>更多相关图书推荐：https://www.jiaokey.com</w:t>
      </w:r>
    </w:p>
    <w:p>
      <w:r>
        <w:t>Gehan Anthonys; Richard C.Dorf 其他作品：https://www.jiaokey.com/tag/Gehan Anthonys; Richard C.Dorf.html</w:t>
      </w:r>
    </w:p>
    <w:p>
      <w:r>
        <w:t>Morgan &amp; Claypool 出版图书：https://www.jiaokey.com/tag/Morgan &amp; Claypool.html</w:t>
      </w:r>
    </w:p>
    <w:p>
      <w:r>
        <w:t>关键词搜索：https://www.jiaokey.com/tag/Analytical Solutions for Two Ferromagnetic Nanoparticles Immersed in a Magnetic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