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Images in Social Media: Categorization and Organization of Images and Their Collections</w:t>
      </w:r>
    </w:p>
    <w:p>
      <w:r>
        <w:rPr>
          <w:rFonts w:ascii="宋体" w:hAnsi="宋体" w:eastAsia="宋体"/>
          <w:sz w:val="24"/>
        </w:rPr>
        <w:t>Susanne Ornager; Haakon Lund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Images in Social Media: Categorization and Organization of Images and Their Collections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Susanne Ornager; Haakon Lund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Morgan &amp; Claypool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本书出售、求购地址：https://www.jiaokey.com/book/detail/40985098.html</w:t>
      </w:r>
    </w:p>
    <w:p>
      <w:r>
        <w:t>更多相关图书推荐：https://www.jiaokey.com</w:t>
      </w:r>
    </w:p>
    <w:p>
      <w:r>
        <w:t>Susanne Ornager; Haakon Lund 其他作品：https://www.jiaokey.com/tag/Susanne Ornager; Haakon Lund.html</w:t>
      </w:r>
    </w:p>
    <w:p>
      <w:r>
        <w:t>Morgan &amp; Claypool 出版图书：https://www.jiaokey.com/tag/Morgan &amp; Claypool.html</w:t>
      </w:r>
    </w:p>
    <w:p>
      <w:r>
        <w:t>关键词搜索：https://www.jiaokey.com/tag/Images in Social Media: Categorization and Organization of Images and Their Collections.html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