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Deploying Aci: The Complete Guide to Planning</w:t>
      </w:r>
    </w:p>
    <w:p>
      <w:r>
        <w:rPr>
          <w:rFonts w:ascii="宋体" w:hAnsi="宋体" w:eastAsia="宋体"/>
          <w:sz w:val="24"/>
        </w:rPr>
        <w:t>Frank Dagenhardt; Jose Moreno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Deploying Aci: The Complete Guide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Dagenhardt; Jose Moreno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本书出售、求购地址：https://www.jiaokey.com/book/detail/40985093.html</w:t>
      </w:r>
    </w:p>
    <w:p>
      <w:r>
        <w:t>更多相关图书推荐：https://www.jiaokey.com</w:t>
      </w:r>
    </w:p>
    <w:p>
      <w:r>
        <w:t>Frank Dagenhardt; Jose Moreno 其他作品：https://www.jiaokey.com/tag/Frank Dagenhardt; Jose Moreno.html</w:t>
      </w:r>
    </w:p>
    <w:p>
      <w:r>
        <w:t>Cisco Press 出版图书：https://www.jiaokey.com/tag/Cisco Press.html</w:t>
      </w:r>
    </w:p>
    <w:p>
      <w:r>
        <w:t>关键词搜索：https://www.jiaokey.com/tag/Deploying Aci: The Complete Guide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