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Screening Constant By Unit Nuclear Charge Method: Description And Application To The Photoionization Of Atomic Systems</w:t>
      </w:r>
    </w:p>
    <w:p>
      <w:r>
        <w:rPr>
          <w:rFonts w:ascii="宋体" w:hAnsi="宋体" w:eastAsia="宋体"/>
          <w:sz w:val="24"/>
        </w:rPr>
        <w:t>Ibrahima Sakho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Screening Constant By Unit Nuclear Charge Method: Description And Application To The Photoionization Of Atomic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Ibrahima Sakho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Wiley-ISTE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本书出售、求购地址：https://www.jiaokey.com/book/detail/40985052.html</w:t>
      </w:r>
    </w:p>
    <w:p>
      <w:r>
        <w:t>更多相关图书推荐：https://www.jiaokey.com</w:t>
      </w:r>
    </w:p>
    <w:p>
      <w:r>
        <w:t>Ibrahima Sakho 其他作品：https://www.jiaokey.com/tag/Ibrahima Sakho.html</w:t>
      </w:r>
    </w:p>
    <w:p>
      <w:r>
        <w:t>Wiley-ISTE 出版图书：https://www.jiaokey.com/tag/Wiley-ISTE.html</w:t>
      </w:r>
    </w:p>
    <w:p>
      <w:r>
        <w:t>关键词搜索：https://www.jiaokey.com/tag/Screening Constant By Unit Nuclear Charge Method: Description And Application To The Photoionization Of Atomic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