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Editied for the Bauhaus Dessau Foundation by Wolfgang Thoner and Claudia Perren</w:t>
      </w:r>
    </w:p>
    <w:p>
      <w:r>
        <w:rPr>
          <w:rFonts w:ascii="宋体" w:hAnsi="宋体" w:eastAsia="宋体"/>
          <w:sz w:val="24"/>
        </w:rPr>
        <w:t>Uta Karin 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Editied for the Bauhaus Dessau Foundation by Wolfgang Thoner and Claudia Perren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Uta Karin 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Culture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本书出售、求购地址：https://www.jiaokey.com/book/detail/40985015.html</w:t>
      </w:r>
    </w:p>
    <w:p>
      <w:r>
        <w:t>更多相关图书推荐：https://www.jiaokey.com</w:t>
      </w:r>
    </w:p>
    <w:p>
      <w:r>
        <w:t>Uta Karin Schmitt 其他作品：https://www.jiaokey.com/tag/Uta Karin Schmitt.html</w:t>
      </w:r>
    </w:p>
    <w:p>
      <w:r>
        <w:t>Kerber Culture 出版图书：https://www.jiaokey.com/tag/Kerber Culture.html</w:t>
      </w:r>
    </w:p>
    <w:p>
      <w:r>
        <w:t>关键词搜索：https://www.jiaokey.com/tag/Editied for the Bauhaus Dessau Foundation by Wolfgang Thoner and Claudia Perren.html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