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Usurping suicide: the political resonances of individual deaths</w:t>
      </w:r>
    </w:p>
    <w:p>
      <w:r>
        <w:rPr>
          <w:rFonts w:ascii="宋体" w:hAnsi="宋体" w:eastAsia="宋体"/>
          <w:sz w:val="24"/>
        </w:rPr>
        <w:t>Suman Gupta; Milena Katsarska; Mike Hajimichael; Theodoros A.Spyros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Usurping suicide: the political resonances of individual deaths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Suman Gupta; Milena Katsarska; Mike Hajimichael; Theodoros A.Spyros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本书出售、求购地址：https://www.jiaokey.com/book/detail/40984926.html</w:t>
      </w:r>
    </w:p>
    <w:p>
      <w:r>
        <w:t>更多相关图书推荐：https://www.jiaokey.com</w:t>
      </w:r>
    </w:p>
    <w:p>
      <w:r>
        <w:t>Suman Gupta; Milena Katsarska; Mike Hajimichael; Theodoros A.Spyros 其他作品：https://www.jiaokey.com/tag/Suman Gupta; Milena Katsarska; Mike Hajimichael; Theodoros A.Spyros.html</w:t>
      </w:r>
    </w:p>
    <w:p>
      <w:r>
        <w:t>London: Zed Books 出版图书：https://www.jiaokey.com/tag/London: Zed Books.html</w:t>
      </w:r>
    </w:p>
    <w:p>
      <w:r>
        <w:t>关键词搜索：https://www.jiaokey.com/tag/Usurping suicide: the political resonances of individual deaths.html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