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new silk road: China and the Middle East in the 21st century</w:t>
      </w:r>
    </w:p>
    <w:p>
      <w:r>
        <w:rPr>
          <w:rFonts w:ascii="宋体" w:hAnsi="宋体" w:eastAsia="宋体"/>
          <w:sz w:val="24"/>
        </w:rPr>
        <w:t>Sun Degang; Yahia H.Zoubir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new silk road: China and the Middle East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Degang; Yahia H.Zoubir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本书出售、求购地址：https://www.jiaokey.com/book/detail/40984905.html</w:t>
      </w:r>
    </w:p>
    <w:p>
      <w:r>
        <w:t>更多相关图书推荐：https://www.jiaokey.com</w:t>
      </w:r>
    </w:p>
    <w:p>
      <w:r>
        <w:t>Sun Degang; Yahia H.Zoubir 其他作品：https://www.jiaokey.com/tag/Sun Degang; Yahia H.Zoubir.html</w:t>
      </w:r>
    </w:p>
    <w:p>
      <w:r>
        <w:t>世界知识出版社 出版图书：https://www.jiaokey.com/tag/世界知识出版社.html</w:t>
      </w:r>
    </w:p>
    <w:p>
      <w:r>
        <w:t>关键词搜索：https://www.jiaokey.com/tag/Building a new silk road: China and the Middle East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