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Outlier states: American strategies to change</w:t>
      </w:r>
    </w:p>
    <w:p>
      <w:r>
        <w:rPr>
          <w:rFonts w:ascii="宋体" w:hAnsi="宋体" w:eastAsia="宋体"/>
          <w:sz w:val="24"/>
        </w:rPr>
        <w:t xml:space="preserve"> D.C.: Woodrow Wilson Center Press; Johns Hopkins University Press: Baltimore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Outlier states: American strategies to change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D.C.: Woodrow Wilson Center Press; Johns Hopkins University Press: Baltimore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MD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本书出售、求购地址：https://www.jiaokey.com/book/detail/40984882.html</w:t>
      </w:r>
    </w:p>
    <w:p>
      <w:r>
        <w:t>更多相关图书推荐：https://www.jiaokey.com</w:t>
      </w:r>
    </w:p>
    <w:p>
      <w:r>
        <w:t xml:space="preserve"> D.C.: Woodrow Wilson Center Press; Johns Hopkins University Press: Baltimore 其他作品：https://www.jiaokey.com/tag/ D.C.: Woodrow Wilson Center Press; Johns Hopkins University Press: Baltimore.html</w:t>
      </w:r>
    </w:p>
    <w:p>
      <w:r>
        <w:t xml:space="preserve"> MD 出版图书：https://www.jiaokey.com/tag/ MD.html</w:t>
      </w:r>
    </w:p>
    <w:p>
      <w:r>
        <w:t>关键词搜索：https://www.jiaokey.com/tag/Outlier states: American strategies to change.html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