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White Trash: The 400-Year Untold History of Class in America</w:t>
      </w:r>
    </w:p>
    <w:p>
      <w:r>
        <w:rPr>
          <w:rFonts w:ascii="宋体" w:hAnsi="宋体" w:eastAsia="宋体"/>
          <w:sz w:val="24"/>
        </w:rPr>
        <w:t>Nancy Isenberg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White Trash: The 400-Year Untold History of Class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Isenberg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Viking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本书出售、求购地址：https://www.jiaokey.com/book/detail/40984822.html</w:t>
      </w:r>
    </w:p>
    <w:p>
      <w:r>
        <w:t>更多相关图书推荐：https://www.jiaokey.com</w:t>
      </w:r>
    </w:p>
    <w:p>
      <w:r>
        <w:t>Nancy Isenberg 其他作品：https://www.jiaokey.com/tag/Nancy Isenberg.html</w:t>
      </w:r>
    </w:p>
    <w:p>
      <w:r>
        <w:t>Viking 出版图书：https://www.jiaokey.com/tag/Viking.html</w:t>
      </w:r>
    </w:p>
    <w:p>
      <w:r>
        <w:t>关键词搜索：https://www.jiaokey.com/tag/White Trash: The 400-Year Untold History of Class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