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Informal Stance: Representations of Architectural Design and Informal Settlements</w:t>
      </w:r>
    </w:p>
    <w:p>
      <w:r>
        <w:rPr>
          <w:rFonts w:ascii="宋体" w:hAnsi="宋体" w:eastAsia="宋体"/>
          <w:sz w:val="24"/>
        </w:rPr>
        <w:t>Valeria Federighi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Informal Stance: Representations of Architectural Design and Informal Settlements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Valeria Federighi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Oro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本书出售、求购地址：https://www.jiaokey.com/book/detail/40984792.html</w:t>
      </w:r>
    </w:p>
    <w:p>
      <w:r>
        <w:t>更多相关图书推荐：https://www.jiaokey.com</w:t>
      </w:r>
    </w:p>
    <w:p>
      <w:r>
        <w:t>Valeria Federighi 其他作品：https://www.jiaokey.com/tag/Valeria Federighi.html</w:t>
      </w:r>
    </w:p>
    <w:p>
      <w:r>
        <w:t>Oro Editions 出版图书：https://www.jiaokey.com/tag/Oro Editions.html</w:t>
      </w:r>
    </w:p>
    <w:p>
      <w:r>
        <w:t>关键词搜索：https://www.jiaokey.com/tag/The Informal Stance: Representations of Architectural Design and Informal Settlements.html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