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Trésors du Musée national du Palais</w:t>
      </w:r>
    </w:p>
    <w:p>
      <w:r>
        <w:rPr>
          <w:rFonts w:ascii="宋体" w:hAnsi="宋体" w:eastAsia="宋体"/>
          <w:sz w:val="24"/>
        </w:rPr>
        <w:t>Paris: AFAA: Réunion des musées nationaux: Diffusion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Trésors du Musée national du Palais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Paris: AFAA: Réunion des musées nationaux: Diffusion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本书出售、求购地址：https://www.jiaokey.com/book/detail/40984686.html</w:t>
      </w:r>
    </w:p>
    <w:p>
      <w:r>
        <w:t>更多相关图书推荐：https://www.jiaokey.com</w:t>
      </w:r>
    </w:p>
    <w:p>
      <w:r>
        <w:t>Paris: AFAA: Réunion des musées nationaux: Diffusion 其他作品：https://www.jiaokey.com/tag/Paris: AFAA: Réunion des musées nationaux: Diffusion.html</w:t>
      </w:r>
    </w:p>
    <w:p>
      <w:r>
        <w:t xml:space="preserve"> Seuil 出版图书：https://www.jiaokey.com/tag/ Seuil.html</w:t>
      </w:r>
    </w:p>
    <w:p>
      <w:r>
        <w:t>关键词搜索：https://www.jiaokey.com/tag/Trésors du Musée national du Palais.html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