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Glerk &amp; Lindsell on torts = 克拉克和林塞尔论侵权法 第20版</w:t>
      </w:r>
    </w:p>
    <w:p>
      <w:r>
        <w:rPr>
          <w:rFonts w:ascii="宋体" w:hAnsi="宋体" w:eastAsia="宋体"/>
          <w:sz w:val="24"/>
        </w:rPr>
        <w:t>Michael A.Jones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Glerk &amp; Lindsell on torts = 克拉克和林塞尔论侵权法 第20版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本书出售、求购地址：https://www.jiaokey.com/book/detail/40984666.html</w:t>
      </w:r>
    </w:p>
    <w:p>
      <w:r>
        <w:t>更多相关图书推荐：https://www.jiaokey.com</w:t>
      </w:r>
    </w:p>
    <w:p>
      <w:r>
        <w:t>Michael A.Jones 其他作品：https://www.jiaokey.com/tag/Michael A.Jones.html</w:t>
      </w:r>
    </w:p>
    <w:p>
      <w:r>
        <w:t>商务印书馆 出版图书：https://www.jiaokey.com/tag/商务印书馆.html</w:t>
      </w:r>
    </w:p>
    <w:p>
      <w:r>
        <w:t>关键词搜索：https://www.jiaokey.com/tag/Glerk &amp; Lindsell on torts = 克拉克和林塞尔论侵权法 第20版.html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