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vindication of the rights of men with a vindication of the rights of woman and hints</w:t>
      </w:r>
    </w:p>
    <w:p>
      <w:r>
        <w:rPr>
          <w:rFonts w:ascii="宋体" w:hAnsi="宋体" w:eastAsia="宋体"/>
          <w:sz w:val="24"/>
        </w:rPr>
        <w:t>Mary Wollstonecraft; Sylvana Tomaselli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vindication of the rights of men with a vindication of the rights of woman and hints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Wollstonecraft; Sylvana Tomaselli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本书出售、求购地址：https://www.jiaokey.com/book/detail/40984621.html</w:t>
      </w:r>
    </w:p>
    <w:p>
      <w:r>
        <w:t>更多相关图书推荐：https://www.jiaokey.com</w:t>
      </w:r>
    </w:p>
    <w:p>
      <w:r>
        <w:t>Mary Wollstonecraft; Sylvana Tomaselli 其他作品：https://www.jiaokey.com/tag/Mary Wollstonecraft; Sylvana Tomaselli.html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关键词搜索：https://www.jiaokey.com/tag/A vindication of the rights of men with a vindication of the rights of woman and hints.html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