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Recovery From Assorted Spent Sources: Toxicology Of Silver Ions</w:t>
      </w:r>
    </w:p>
    <w:p>
      <w:r>
        <w:rPr>
          <w:rFonts w:ascii="宋体" w:hAnsi="宋体" w:eastAsia="宋体"/>
          <w:sz w:val="24"/>
        </w:rPr>
        <w:t>Syed Sabir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Recovery From Assorted Spent Sources: Toxicology Of Silver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Sabir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本书出售、求购地址：https://www.jiaokey.com/book/detail/40984513.html</w:t>
      </w:r>
    </w:p>
    <w:p>
      <w:r>
        <w:t>更多相关图书推荐：https://www.jiaokey.com</w:t>
      </w:r>
    </w:p>
    <w:p>
      <w:r>
        <w:t>Syed Sabir 其他作品：https://www.jiaokey.com/tag/Syed Sabir.html</w:t>
      </w:r>
    </w:p>
    <w:p>
      <w:r>
        <w:t>World Scientific 出版图书：https://www.jiaokey.com/tag/World Scientific.html</w:t>
      </w:r>
    </w:p>
    <w:p>
      <w:r>
        <w:t>关键词搜索：https://www.jiaokey.com/tag/Silver Recovery From Assorted Spent Sources: Toxicology Of Silver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