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Vertical GaN and SiC Power Devices</w:t>
      </w:r>
    </w:p>
    <w:p>
      <w:r>
        <w:rPr>
          <w:rFonts w:ascii="宋体" w:hAnsi="宋体" w:eastAsia="宋体"/>
          <w:sz w:val="24"/>
        </w:rPr>
        <w:t>Kazuhiro Mochizuki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Vertical GaN and SiC Power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Kazuhiro Mochizuki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本书出售、求购地址：https://www.jiaokey.com/book/detail/40984486.html</w:t>
      </w:r>
    </w:p>
    <w:p>
      <w:r>
        <w:t>更多相关图书推荐：https://www.jiaokey.com</w:t>
      </w:r>
    </w:p>
    <w:p>
      <w:r>
        <w:t>Kazuhiro Mochizuki 其他作品：https://www.jiaokey.com/tag/Kazuhiro Mochizuki.html</w:t>
      </w:r>
    </w:p>
    <w:p>
      <w:r>
        <w:t>Artech House 出版图书：https://www.jiaokey.com/tag/Artech House.html</w:t>
      </w:r>
    </w:p>
    <w:p>
      <w:r>
        <w:t>关键词搜索：https://www.jiaokey.com/tag/Vertical GaN and SiC Power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