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NABUCCO DRAMMA LIRICO IN FOUR PARTS/BASSOON 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NABUCCO DRAMMA LIRICO IN FOUR PARTS/BASSOON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本书出售、求购地址：https://www.jiaokey.com/book/detail/40984452.html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关键词搜索：https://www.jiaokey.com/tag/NABUCCO DRAMMA LIRICO IN FOUR PARTS/BASSOON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