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FALSTAFF COMMEDIA LIRICA IN THREE ACTS/CLARINET 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FALSTAFF COMMEDIA LIRICA IN THREE ACTS/CLARINET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本书出售、求购地址：https://www.jiaokey.com/book/detail/40984420.html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关键词搜索：https://www.jiaokey.com/tag/FALSTAFF COMMEDIA LIRICA IN THREE ACTS/CLARINET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