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LYRIC DRAMA IN FOUR ACTS/FLUTE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LYRIC DRAMA IN FOUR ACTS/FLUTE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本书出售、求购地址：https://www.jiaokey.com/book/detail/40984415.html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LYRIC DRAMA IN FOUR ACTS/FLUTE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