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FALSTAFF COMMEDIA LIRICA IN THREE ACTS/FLUTE 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FALSTAFF COMMEDIA LIRICA IN THREE ACTS/FLUTE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本书出售、求购地址：https://www.jiaokey.com/book/detail/40984412.html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关键词搜索：https://www.jiaokey.com/tag/FALSTAFF COMMEDIA LIRICA IN THREE ACTS/FLUTE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