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DESTINO/FIUTE-PICCOLO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DESTINO/FIUTE-PICCOLO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DESTINO/FIUTE-PICCOLO.html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