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PARTS/TRUMPET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PARTS/TRUMPET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PARTS/TRUMPET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