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ACTS/HORN III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ACTS/HORN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本书出售、求购地址：https://www.jiaokey.com/book/detail/40984380.html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ACTS/HORN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