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PARTS/SNARE DRUM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PARTS/SNARE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PARTS/SNARE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