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ACTS/GUIDA BANDA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ACTS/GUIDA 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ACTS/GUIDA 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