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OTELLO/ENGLISH HORN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OTELLO/ENGLISH HORN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本书出售、求购地址：https://www.jiaokey.com/book/detail/40984366.html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关键词搜索：https://www.jiaokey.com/tag/OTELLO/ENGLISH HORN.html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