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NABUCCO DRAMMA LIRICO IN FOUR PARTS/VIOLA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NABUCCO DRAMMA LIRICO IN FOUR PARTS/VIOLA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本书出售、求购地址：https://www.jiaokey.com/book/detail/40984357.html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关键词搜索：https://www.jiaokey.com/tag/NABUCCO DRAMMA LIRICO IN FOUR PARTS/VIOLA.html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