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ACTS/HORN III-IV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ACTS/HORN III-IV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本书出售、求购地址：https://www.jiaokey.com/book/detail/40984339.html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ACTS/HORN III-IV.html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