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GES?NGE/OP.23 AUS＂VIAE INVIAE〞VON HILDEGARD JONE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GES?NGE/OP.23 AUS＂VIAE INVIAE〞VON HILDEGARD JONE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本书出售、求购地址：https://www.jiaokey.com/book/detail/40984310.html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关键词搜索：https://www.jiaokey.com/tag/DREI GES?NGE/OP.23 AUS＂VIAE INVIAE〞VON HILDEGARD JONE.html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