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AKT UND TAG/ZWEI STUDIEN FUR SOPRAN UND STREICHQUARTETT(2006) STIMMENSATZ</w:t>
      </w:r>
    </w:p>
    <w:p>
      <w:r>
        <w:rPr>
          <w:rFonts w:ascii="宋体" w:hAnsi="宋体" w:eastAsia="宋体"/>
          <w:sz w:val="24"/>
        </w:rPr>
        <w:t>WOLFGANG RIHM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AKT UND TAG/ZWEI STUDIEN FUR SOPRAN UND STREICHQUARTETT(2006) STIMMENSATZ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RIHM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AKT UND TAG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本书出售、求购地址：https://www.jiaokey.com/book/detail/40984306.html</w:t>
      </w:r>
    </w:p>
    <w:p>
      <w:r>
        <w:t>更多相关图书推荐：https://www.jiaokey.com</w:t>
      </w:r>
    </w:p>
    <w:p>
      <w:r>
        <w:t>WOLFGANG RIHM 其他作品：https://www.jiaokey.com/tag/WOLFGANG RIHM.html</w:t>
      </w:r>
    </w:p>
    <w:p>
      <w:r>
        <w:t>AKT UND TAG 出版图书：https://www.jiaokey.com/tag/AKT UND TAG.html</w:t>
      </w:r>
    </w:p>
    <w:p>
      <w:r>
        <w:t>关键词搜索：https://www.jiaokey.com/tag/AKT UND TAG/ZWEI STUDIEN FUR SOPRAN UND STREICHQUARTETT(2006) STIMMENSATZ.html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