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BRENTANO-PHANTASIE/SIEBEN GEDICHTE VON CLEMNS BRENTANO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BRENTANO-PHANTASIE/SIEBEN GEDICHTE VON CLEMNS BRENTANO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本书出售、求购地址：https://www.jiaokey.com/book/detail/40984305.html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关键词搜索：https://www.jiaokey.com/tag/BRENTANO-PHANTASIE/SIEBEN GEDICHTE VON CLEMNS BRENTANO.html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