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CARMEN OPéRA COMIQUE IN FOUR ACTS OP.50/VIOLA</w:t>
      </w:r>
    </w:p>
    <w:p>
      <w:r>
        <w:rPr>
          <w:rFonts w:ascii="宋体" w:hAnsi="宋体" w:eastAsia="宋体"/>
          <w:sz w:val="24"/>
        </w:rPr>
        <w:t xml:space="preserve"> INC./PUBLISHERS OF MUSIC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CARMEN OPéRA COMIQUE IN FOUR ACTS OP.50/VIOLA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INC./PUBLISHERS OF MUSIC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本书出售、求购地址：https://www.jiaokey.com/book/detail/40984300.html</w:t>
      </w:r>
    </w:p>
    <w:p>
      <w:r>
        <w:t>更多相关图书推荐：https://www.jiaokey.com</w:t>
      </w:r>
    </w:p>
    <w:p>
      <w:r>
        <w:t xml:space="preserve"> INC./PUBLISHERS OF MUSIC BOCA RATON 其他作品：https://www.jiaokey.com/tag/ INC./PUBLISHERS OF MUSIC BOCA RATON.html</w:t>
      </w:r>
    </w:p>
    <w:p>
      <w:r>
        <w:t xml:space="preserve"> FLORIDA 出版图书：https://www.jiaokey.com/tag/ FLORIDA.html</w:t>
      </w:r>
    </w:p>
    <w:p>
      <w:r>
        <w:t>关键词搜索：https://www.jiaokey.com/tag/CARMEN OPéRA COMIQUE IN FOUR ACTS OP.50/VIOLA.html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